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5-95-2612/2026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-01-2026-000005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Евсюгина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Евсюгин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озле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Евсюгин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Евсюгина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16736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полицейского ОБППСП от 01.01.2026;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 Захарова М.С. от 01.01.2026;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от 01.01.2026 о направлении на медицинское освидетельствование на состояние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01.01.2026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Евсюгина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Евсюгина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то есть совершение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состояние его здоровья,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Евсюгина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 тысяча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0412365400675000952620123.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5-95-2612/2026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